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冷分子  理论、实验及应用</w:t>
      </w:r>
    </w:p>
    <w:p>
      <w:r>
        <w:rPr>
          <w:rFonts w:ascii="宋体" w:hAnsi="宋体" w:eastAsia="宋体"/>
          <w:sz w:val="24"/>
        </w:rPr>
        <w:t>Roman V·Krems，William C·Stwalley，Bretislav Friedrich编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冷分子  理论、实验及应用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Roman V·Krems，William C·Stwalley，Bretislav Friedrich编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本书出售、求购地址：https://www.jiaokey.com/book/detail/14030645.html</w:t>
      </w:r>
    </w:p>
    <w:p>
      <w:r>
        <w:t>更多相关图书推荐：https://www.jiaokey.com</w:t>
      </w:r>
    </w:p>
    <w:p>
      <w:r>
        <w:t>Roman V·Krems，William C·Stwalley，Bretislav Friedrich编 其他作品：https://www.jiaokey.com/tag/Roman V·Krems，William C·Stwalley，Bretislav Friedrich编.html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关键词搜索：https://www.jiaokey.com/tag/冷分子  理论、实验及应用.html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