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书名：点滴斋文稿选集</w:t>
      </w:r>
    </w:p>
    <w:p>
      <w:r>
        <w:t>作者：刘旭著；李光辉整理</w:t>
      </w:r>
    </w:p>
    <w:p>
      <w:r>
        <w:t>出版社：湘潭:湘潭大学出版社,2015.10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点滴斋文稿选集 评论地址：https://www.jiaokey.com/book/detail/14030681.html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