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书名：公立医院薪酬制度的国际比较</w:t>
      </w:r>
    </w:p>
    <w:p>
      <w:r>
        <w:t>作者：侯建林著</w:t>
      </w:r>
    </w:p>
    <w:p>
      <w:r>
        <w:t>出版社：北京：北京大学医学出版社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公立医院薪酬制度的国际比较 评论地址：https://www.jiaokey.com/book/detail/14030689.html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