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书名：天府明珠  都江堰  中英文本</w:t>
      </w:r>
    </w:p>
    <w:p>
      <w:r>
        <w:t>作者：黎晓林主编；蒋永志撰文</w:t>
      </w:r>
    </w:p>
    <w:p>
      <w:r>
        <w:t>出版社：成都:四川美术出版社,2001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天府明珠  都江堰  中英文本 评论地址：https://www.jiaokey.com/book/detail/14030941.html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