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书名：张华清  李华英油画集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张华清  李华英油画集 评论地址：https://www.jiaokey.com/book/detail/14030995.html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