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书名：一味一世界  2  每一种食物都值得用心品尝</w:t>
      </w:r>
    </w:p>
    <w:p>
      <w:r>
        <w:t>作者：老波头著</w:t>
      </w:r>
    </w:p>
    <w:p>
      <w:r>
        <w:t>出版社：上海:上海文化出版社,2016.08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一味一世界  2  每一种食物都值得用心品尝 评论地址：https://www.jiaokey.com/book/detail/14031130.html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