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书名：9分雅思词汇黄金胜经</w:t>
      </w:r>
    </w:p>
    <w:p>
      <w:r>
        <w:t>作者：陈霜，李雨晴主编；李一萌，高松，宋蕾，宋雨谦，张圆圆副主编；李川，栗源锶，权施羽，咸金含等编委</w:t>
      </w:r>
    </w:p>
    <w:p>
      <w:r>
        <w:t>出版社：北京:中国宇航出版社,2016.05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9分雅思词汇黄金胜经 评论地址：https://www.jiaokey.com/book/detail/14031147.html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