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书名：愿人心温暖，万物复苏</w:t>
      </w:r>
    </w:p>
    <w:p>
      <w:r>
        <w:t>作者：渡边和子著；周志燕译</w:t>
      </w:r>
    </w:p>
    <w:p>
      <w:r>
        <w:t>出版社：北京时代华文书局,2016.08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愿人心温暖，万物复苏 评论地址：https://www.jiaokey.com/book/detail/14031149.html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