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书名：新视野高职英语  1  应用能力训练</w:t>
      </w:r>
    </w:p>
    <w:p>
      <w:r>
        <w:t>作者：于春荣，苏进德主编；刘洪文，郭永卫，田秀菊副主编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总页数：159</w:t>
      </w:r>
    </w:p>
    <w:p>
      <w:r>
        <w:t>更多请访问教客网: www.jiaokey.com</w:t>
      </w:r>
    </w:p>
    <w:p>
      <w:r>
        <w:t>新视野高职英语  1  应用能力训练 评论地址：https://www.jiaokey.com/book/detail/14031166.html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