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书名：春晚34年  1983年至2016年好歌金曲汇</w:t>
      </w:r>
    </w:p>
    <w:p>
      <w:r>
        <w:t>作者：田淑琴编著</w:t>
      </w:r>
    </w:p>
    <w:p>
      <w:r>
        <w:t>出版社：北京：人民邮电出版社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春晚34年  1983年至2016年好歌金曲汇 评论地址：https://www.jiaokey.com/book/detail/14031207.html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