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书名：放大杯中探索</w:t>
      </w:r>
    </w:p>
    <w:p>
      <w:r>
        <w:t>作者：（德）贝波尔·欧特林文；（德）吉尔德·欧内索格，阿克瑟尔·尼古拉图；郑高凤译；王宏审译</w:t>
      </w:r>
    </w:p>
    <w:p>
      <w:r>
        <w:t>出版社：北京:科学普及出版社,2016.05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放大杯中探索 评论地址：https://www.jiaokey.com/book/detail/14031763.html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