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书名：优雅地老去  渡边淳一的熟年健康心经</w:t>
      </w:r>
    </w:p>
    <w:p>
      <w:r>
        <w:t>作者：（日）&lt;font color=Red&gt;渡&lt;/font&gt;边淳一著；吴四海译</w:t>
      </w:r>
    </w:p>
    <w:p>
      <w:r>
        <w:t>出版社：杭州:浙江文艺出版社,2016.06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优雅地老去  渡边淳一的熟年健康心经 评论地址：https://www.jiaokey.com/book/detail/14031769.html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