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  黑雨  全新修订典藏版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  黑雨  全新修订典藏版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本书出售、求购地址：https://www.jiaokey.com/book/detail/14031803.html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北京联合出版有限责任公司 出版图书：https://www.jiaokey.com/tag/北京联合出版有限责任公司.html</w:t>
      </w:r>
    </w:p>
    <w:p>
      <w:r>
        <w:t>关键词搜索：https://www.jiaokey.com/tag/曾国藩  黑雨  全新修订典藏版.html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