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知书达礼  现代交际礼仪畅讲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知书达礼  现代交际礼仪畅讲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本书出售、求购地址：https://www.jiaokey.com/book/detail/14031815.html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关键词搜索：https://www.jiaokey.com/tag/知书达礼  现代交际礼仪畅讲.html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