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书名：《我们爱科学》精品科普漫画丛书  动物可笑堂  下</w:t>
      </w:r>
    </w:p>
    <w:p>
      <w:r>
        <w:t>作者：单伟著绘</w:t>
      </w:r>
    </w:p>
    <w:p>
      <w:r>
        <w:t>出版社：北京:中国少年儿童出版社,2016.07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《我们爱科学》精品科普漫画丛书  动物可笑堂  下 评论地址：https://www.jiaokey.com/book/detail/14031828.html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