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书名：《我们爱科学》精品科普漫画丛书  动物可笑堂  上</w:t>
      </w:r>
    </w:p>
    <w:p>
      <w:r>
        <w:t>作者：单伟著绘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总页数：140</w:t>
      </w:r>
    </w:p>
    <w:p>
      <w:r>
        <w:t>更多请访问教客网: www.jiaokey.com</w:t>
      </w:r>
    </w:p>
    <w:p>
      <w:r>
        <w:t>《我们爱科学》精品科普漫画丛书  动物可笑堂  上 评论地址：https://www.jiaokey.com/book/detail/14031829.html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