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福尔摩斯探索集</w:t>
      </w:r>
    </w:p>
    <w:p>
      <w:r>
        <w:t>作者：（英）阿瑟·柯南道尔著；赵香娟译；刘心武丛书主编</w:t>
      </w:r>
    </w:p>
    <w:p>
      <w:r>
        <w:t>出版社：北京:北京教育出版社,2016.05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语文新课标必读丛书  福尔摩斯探索集 评论地址：https://www.jiaokey.com/book/detail/14031832.html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