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博赞脑力训练手册之思维导图</w:t>
      </w:r>
    </w:p>
    <w:p>
      <w:r>
        <w:rPr>
          <w:rFonts w:ascii="宋体" w:hAnsi="宋体" w:eastAsia="宋体"/>
          <w:sz w:val="24"/>
        </w:rPr>
        <w:t>（英）东尼·博赞著；鹿丹丹译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博赞脑力训练手册之思维导图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（英）东尼·博赞著；鹿丹丹译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本书出售、求购地址：https://www.jiaokey.com/book/detail/14031865.html</w:t>
      </w:r>
    </w:p>
    <w:p>
      <w:r>
        <w:t>更多相关图书推荐：https://www.jiaokey.com</w:t>
      </w:r>
    </w:p>
    <w:p>
      <w:r>
        <w:t>（英）东尼·博赞著；鹿丹丹译 其他作品：https://www.jiaokey.com/tag/（英）东尼·博赞著；鹿丹丹译.html</w:t>
      </w:r>
    </w:p>
    <w:p>
      <w:r>
        <w:t>北京联合出版有限责任公司 出版图书：https://www.jiaokey.com/tag/北京联合出版有限责任公司.html</w:t>
      </w:r>
    </w:p>
    <w:p>
      <w:r>
        <w:t>关键词搜索：https://www.jiaokey.com/tag/博赞脑力训练手册之思维导图.html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