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出国交换学习与大学生个人全面发展之个案研究</w:t>
      </w:r>
    </w:p>
    <w:p>
      <w:r>
        <w:rPr>
          <w:rFonts w:ascii="宋体" w:hAnsi="宋体" w:eastAsia="宋体"/>
          <w:sz w:val="24"/>
        </w:rPr>
        <w:t>刘梅华著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出国交换学习与大学生个人全面发展之个案研究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本书出售、求购地址：https://www.jiaokey.com/book/detail/14031925.html</w:t>
      </w:r>
    </w:p>
    <w:p>
      <w:r>
        <w:t>更多相关图书推荐：https://www.jiaokey.com</w:t>
      </w:r>
    </w:p>
    <w:p>
      <w:r>
        <w:t>刘梅华著 其他作品：https://www.jiaokey.com/tag/刘梅华著.html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关键词搜索：https://www.jiaokey.com/tag/出国交换学习与大学生个人全面发展之个案研究.html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