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书名：深夜食堂  私享料理</w:t>
      </w:r>
    </w:p>
    <w:p>
      <w:r>
        <w:t>作者：（日）堀井宪一郎著；（日）安倍夜郎漫画插图；吕凌燕译</w:t>
      </w:r>
    </w:p>
    <w:p>
      <w:r>
        <w:t>出版社：长沙:湖南文艺出版社,2016.06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深夜食堂  私享料理 评论地址：https://www.jiaokey.com/book/detail/14031928.html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