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书名：四季访书</w:t>
      </w:r>
    </w:p>
    <w:p>
      <w:r>
        <w:t>作者：钟芳玲著</w:t>
      </w:r>
    </w:p>
    <w:p>
      <w:r>
        <w:t>出版社：长沙:湖南美术出版社,2016.07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四季访书 评论地址：https://www.jiaokey.com/book/detail/14031954.html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