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书名：青岛日德战争丛书  青岛围城日记</w:t>
      </w:r>
    </w:p>
    <w:p>
      <w:r>
        <w:t>作者：（德）和世&lt;font color=Red&gt;谦&lt;/font&gt;著；秦俊峰译</w:t>
      </w:r>
    </w:p>
    <w:p>
      <w:r>
        <w:t>出版社：福州:福建教育出版社,2016.07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青岛日德战争丛书  青岛围城日记 评论地址：https://www.jiaokey.com/book/detail/14031977.html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