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书名：别欺负我</w:t>
      </w:r>
    </w:p>
    <w:p>
      <w:r>
        <w:t>作者：《别&lt;font color=Red&gt;欺&lt;/font&gt;负我》编委会著；mayabobo手绘</w:t>
      </w:r>
    </w:p>
    <w:p>
      <w:r>
        <w:t>出版社：昆明:云南科技出版社,2016.01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别欺负我 评论地址：https://www.jiaokey.com/book/detail/14031987.html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