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王旭烽散文  等花落下来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王旭烽散文  等花落下来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本书出售、求购地址：https://www.jiaokey.com/book/detail/14032018.html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关键词搜索：https://www.jiaokey.com/tag/王旭烽散文  等花落下来.html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