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书名：昨夜西风凋碧树</w:t>
      </w:r>
    </w:p>
    <w:p>
      <w:r>
        <w:t>作者：徐光耀著</w:t>
      </w:r>
    </w:p>
    <w:p>
      <w:r>
        <w:t>出版社：北京:北京十月文艺出版社,2016.07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昨夜西风凋碧树 评论地址：https://www.jiaokey.com/book/detail/14032037.html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