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书名：大师与玛格丽特</w:t>
      </w:r>
    </w:p>
    <w:p>
      <w:r>
        <w:t>作者：（俄罗斯）布尔加科夫著；王庆平译</w:t>
      </w:r>
    </w:p>
    <w:p>
      <w:r>
        <w:t>出版社：哈尔滨:北方文艺出版社,2016.01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大师与玛格丽特 评论地址：https://www.jiaokey.com/book/detail/14032045.html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