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书名：0-3岁金头脑开发图画书  撕不烂的纸板书  我不怕剪头发</w:t>
      </w:r>
    </w:p>
    <w:p>
      <w:r>
        <w:t>作者：高薇庭文；高中坤图</w:t>
      </w:r>
    </w:p>
    <w:p>
      <w:r>
        <w:t>出版社：北京：中国人口出版社</w:t>
      </w:r>
    </w:p>
    <w:p>
      <w:r>
        <w:t>出版日期：2016.06</w:t>
      </w:r>
    </w:p>
    <w:p>
      <w:r>
        <w:t>总页数：12</w:t>
      </w:r>
    </w:p>
    <w:p>
      <w:r>
        <w:t>更多请访问教客网: www.jiaokey.com</w:t>
      </w:r>
    </w:p>
    <w:p>
      <w:r>
        <w:t>0-3岁金头脑开发图画书  撕不烂的纸板书  我不怕剪头发 评论地址：https://www.jiaokey.com/book/detail/14032093.html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