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书名：罗宾斯谈管理</w:t>
      </w:r>
    </w:p>
    <w:p>
      <w:r>
        <w:t>作者：（美）斯蒂芬·P.罗宾斯（Stephen P.Robbins），（美）戴维 A.德森佐（David A.DeCenzo），（美）罗伯特 M.沃尔特（Robert M.Wolter）著</w:t>
      </w:r>
    </w:p>
    <w:p>
      <w:r>
        <w:t>出版社：北京：机械工业出版社</w:t>
      </w:r>
    </w:p>
    <w:p>
      <w:r>
        <w:t>出版日期：2016</w:t>
      </w:r>
    </w:p>
    <w:p>
      <w:r>
        <w:t>总页数：323</w:t>
      </w:r>
    </w:p>
    <w:p>
      <w:r>
        <w:t>更多请访问教客网: www.jiaokey.com</w:t>
      </w:r>
    </w:p>
    <w:p>
      <w:r>
        <w:t>罗宾斯谈管理 评论地址：https://www.jiaokey.com/book/detail/14032160.html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