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书名：艾略特波浪理论  小罗伯特·普莱切特  点评版</w:t>
      </w:r>
    </w:p>
    <w:p>
      <w:r>
        <w:t>作者：（美）R.N.艾略特（R.N.Elliott）著</w:t>
      </w:r>
    </w:p>
    <w:p>
      <w:r>
        <w:t>出版社：上海:立信会计出版社,2016.06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艾略特波浪理论  小罗伯特·普莱切特  点评版 评论地址：https://www.jiaokey.com/book/detail/14032227.html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