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书名：死神的浮力</w:t>
      </w:r>
    </w:p>
    <w:p>
      <w:r>
        <w:t>作者：（日）伊坂幸太郎著；星野空译</w:t>
      </w:r>
    </w:p>
    <w:p>
      <w:r>
        <w:t>出版社：海口:南海出版社,2016.06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死神的浮力 评论地址：https://www.jiaokey.com/book/detail/14032262.html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