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书名：时器之美</w:t>
      </w:r>
    </w:p>
    <w:p>
      <w:r>
        <w:t>作者：（日）高木教雄著；（日）石井宏明摄；李贞慧译</w:t>
      </w:r>
    </w:p>
    <w:p>
      <w:r>
        <w:t>出版社：北京:新星出版社,2016.06</w:t>
      </w:r>
    </w:p>
    <w:p>
      <w:r>
        <w:t>出版日期：</w:t>
      </w:r>
    </w:p>
    <w:p>
      <w:r>
        <w:t>总页数：139</w:t>
      </w:r>
    </w:p>
    <w:p>
      <w:r>
        <w:t>更多请访问教客网: www.jiaokey.com</w:t>
      </w:r>
    </w:p>
    <w:p>
      <w:r>
        <w:t>时器之美 评论地址：https://www.jiaokey.com/book/detail/14032278.html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