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书名：极简生活  简而美地活</w:t>
      </w:r>
    </w:p>
    <w:p>
      <w:r>
        <w:t>作者：（日）有川真由美著；曹逸冰译</w:t>
      </w:r>
    </w:p>
    <w:p>
      <w:r>
        <w:t>出版社：南京：江苏文艺出版社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极简生活  简而美地活 评论地址：https://www.jiaokey.com/book/detail/14032292.html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