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书名：做跨境电商，就是这么简单</w:t>
      </w:r>
    </w:p>
    <w:p>
      <w:r>
        <w:t>作者：阿里巴巴（中国）网络技术有限公司著</w:t>
      </w:r>
    </w:p>
    <w:p>
      <w:r>
        <w:t>出版社：北京:中国海关出版社,2015.09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做跨境电商，就是这么简单 评论地址：https://www.jiaokey.com/book/detail/14032391.html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