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书名：集王羲之书春联  圣教序</w:t>
      </w:r>
    </w:p>
    <w:p>
      <w:r>
        <w:t>作者：鄢建强编著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集王羲之书春联  圣教序 评论地址：https://www.jiaokey.com/book/detail/14032813.html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