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我们都是数据控  用大数据改变商业、生活和思维方式</w:t>
      </w:r>
    </w:p>
    <w:p>
      <w:r>
        <w:rPr>
          <w:rFonts w:ascii="宋体" w:hAnsi="宋体" w:eastAsia="宋体"/>
          <w:sz w:val="24"/>
        </w:rPr>
        <w:t>蔡余杰著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我们都是数据控  用大数据改变商业、生活和思维方式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本书出售、求购地址：https://www.jiaokey.com/book/detail/14032879.html</w:t>
      </w:r>
    </w:p>
    <w:p>
      <w:r>
        <w:t>更多相关图书推荐：https://www.jiaokey.com</w:t>
      </w:r>
    </w:p>
    <w:p>
      <w:r>
        <w:t>蔡余杰著 其他作品：https://www.jiaokey.com/tag/蔡余杰著.html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关键词搜索：https://www.jiaokey.com/tag/我们都是数据控  用大数据改变商业、生活和思维方式.html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