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精益工作法  超级简单实用的个人绩效提升指南</w:t>
      </w:r>
    </w:p>
    <w:p>
      <w:r>
        <w:rPr>
          <w:rFonts w:ascii="宋体" w:hAnsi="宋体" w:eastAsia="宋体"/>
          <w:sz w:val="24"/>
        </w:rPr>
        <w:t>（美）丹尼尔·马科维茨（DANIEL MARKOVITZ）著；李捷晖，李世媛译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精益工作法  超级简单实用的个人绩效提升指南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（美）丹尼尔·马科维茨（DANIEL MARKOVITZ）著；李捷晖，李世媛译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本书出售、求购地址：https://www.jiaokey.com/book/detail/14032883.html</w:t>
      </w:r>
    </w:p>
    <w:p>
      <w:r>
        <w:t>更多相关图书推荐：https://www.jiaokey.com</w:t>
      </w:r>
    </w:p>
    <w:p>
      <w:r>
        <w:t>（美）丹尼尔·马科维茨（DANIEL MARKOVITZ）著；李捷晖，李世媛译 其他作品：https://www.jiaokey.com/tag/（美）丹尼尔·马科维茨（DANIEL MARKOVITZ）著；李捷晖，李世媛译.html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关键词搜索：https://www.jiaokey.com/tag/精益工作法  超级简单实用的个人绩效提升指南.html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