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书名：东京大学通识讲座  3  纯情篇</w:t>
      </w:r>
    </w:p>
    <w:p>
      <w:r>
        <w:t>作者：（日）东京大学教养学部编；张琳译</w:t>
      </w:r>
    </w:p>
    <w:p>
      <w:r>
        <w:t>出版社：北京：人民邮电出版社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东京大学通识讲座  3  纯情篇 评论地址：https://www.jiaokey.com/book/detail/14032896.html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