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书名：医院绩效变革  工作量效能积分法绩效管理模式实操</w:t>
      </w:r>
    </w:p>
    <w:p>
      <w:r>
        <w:t>作者：秦永方主编</w:t>
      </w:r>
    </w:p>
    <w:p>
      <w:r>
        <w:t>出版社：北京:中国发展出版社,2016.04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医院绩效变革  工作量效能积分法绩效管理模式实操 评论地址：https://www.jiaokey.com/book/detail/14033026.html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