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书名：李良玉教授与其博士生文丛  浩然研究</w:t>
      </w:r>
    </w:p>
    <w:p>
      <w:r>
        <w:t>作者：任玲玲著</w:t>
      </w:r>
    </w:p>
    <w:p>
      <w:r>
        <w:t>出版社：合肥：合肥工业大学出版社</w:t>
      </w:r>
    </w:p>
    <w:p>
      <w:r>
        <w:t>出版日期：2015</w:t>
      </w:r>
    </w:p>
    <w:p>
      <w:r>
        <w:t>总页数：325</w:t>
      </w:r>
    </w:p>
    <w:p>
      <w:r>
        <w:t>更多请访问教客网: www.jiaokey.com</w:t>
      </w:r>
    </w:p>
    <w:p>
      <w:r>
        <w:t>李良玉教授与其博士生文丛  浩然研究 评论地址：https://www.jiaokey.com/book/detail/14033329.html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