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党员党性分析与民主评议手册  学习习近平总书记系列重要讲话  两学一做学习教育实用工具书</w:t>
      </w:r>
    </w:p>
    <w:p>
      <w:r>
        <w:rPr>
          <w:rFonts w:ascii="宋体" w:hAnsi="宋体" w:eastAsia="宋体"/>
          <w:sz w:val="24"/>
        </w:rPr>
        <w:t>洪向华编著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党员党性分析与民主评议手册  学习习近平总书记系列重要讲话  两学一做学习教育实用工具书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本书出售、求购地址：https://www.jiaokey.com/book/detail/14033331.html</w:t>
      </w:r>
    </w:p>
    <w:p>
      <w:r>
        <w:t>更多相关图书推荐：https://www.jiaokey.com</w:t>
      </w:r>
    </w:p>
    <w:p>
      <w:r>
        <w:t>洪向华编著 其他作品：https://www.jiaokey.com/tag/洪向华编著.html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关键词搜索：https://www.jiaokey.com/tag/党员党性分析与民主评议手册  学习习近平总书记系列重要讲话  两学一做学习教育实用工具书.html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