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24  对敌魔方阵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24  对敌魔方阵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本书出售、求购地址：https://www.jiaokey.com/book/detail/14033469.html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24  对敌魔方阵.html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