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书名：谁统计了我的幸福  潘多拉杂文自选集</w:t>
      </w:r>
    </w:p>
    <w:p>
      <w:r>
        <w:t>作者：&lt;font color=Red&gt;潘&lt;/font&gt;多拉著</w:t>
      </w:r>
    </w:p>
    <w:p>
      <w:r>
        <w:t>出版社：北京:金城出版社,2016.06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谁统计了我的幸福  潘多拉杂文自选集 评论地址：https://www.jiaokey.com/book/detail/14033481.html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