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书名：精彩过一生</w:t>
      </w:r>
    </w:p>
    <w:p>
      <w:r>
        <w:t>作者：（英）芭贝·柯尔文·图；柳漾翻译</w:t>
      </w:r>
    </w:p>
    <w:p>
      <w:r>
        <w:t>出版社：北京联合出版公司,2016.06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精彩过一生 评论地址：https://www.jiaokey.com/book/detail/14033621.html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