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书名：心中需有爱</w:t>
      </w:r>
    </w:p>
    <w:p>
      <w:r>
        <w:t>作者：（日）黑柳彻子著；师柯译</w:t>
      </w:r>
    </w:p>
    <w:p>
      <w:r>
        <w:t>出版社：北京:现代出版社,2016.07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心中需有爱 评论地址：https://www.jiaokey.com/book/detail/14033631.html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