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书名：听大象讲故事</w:t>
      </w:r>
    </w:p>
    <w:p>
      <w:r>
        <w:t>作者：（英）史蒂夫·帕克著；（英）彼特·大卫·斯科特绘；龙彥译</w:t>
      </w:r>
    </w:p>
    <w:p>
      <w:r>
        <w:t>出版社：武汉：长江少年儿童出版社有限公司</w:t>
      </w:r>
    </w:p>
    <w:p>
      <w:r>
        <w:t>出版日期：2014</w:t>
      </w:r>
    </w:p>
    <w:p>
      <w:r>
        <w:t>总页数：31</w:t>
      </w:r>
    </w:p>
    <w:p>
      <w:r>
        <w:t>更多请访问教客网: www.jiaokey.com</w:t>
      </w:r>
    </w:p>
    <w:p>
      <w:r>
        <w:t>听大象讲故事 评论地址：https://www.jiaokey.com/book/detail/14033664.html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