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这也会过去  生活即是不停的告别，我们由此得以顿悟和成长</w:t>
      </w:r>
    </w:p>
    <w:p>
      <w:r>
        <w:rPr>
          <w:rFonts w:ascii="宋体" w:hAnsi="宋体" w:eastAsia="宋体"/>
          <w:sz w:val="24"/>
        </w:rPr>
        <w:t>（西班牙）米莲娜·布斯克茨著；罗秀译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这也会过去  生活即是不停的告别，我们由此得以顿悟和成长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（西班牙）米莲娜·布斯克茨著；罗秀译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本书出售、求购地址：https://www.jiaokey.com/book/detail/14033722.html</w:t>
      </w:r>
    </w:p>
    <w:p>
      <w:r>
        <w:t>更多相关图书推荐：https://www.jiaokey.com</w:t>
      </w:r>
    </w:p>
    <w:p>
      <w:r>
        <w:t>（西班牙）米莲娜·布斯克茨著；罗秀译 其他作品：https://www.jiaokey.com/tag/（西班牙）米莲娜·布斯克茨著；罗秀译.html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关键词搜索：https://www.jiaokey.com/tag/这也会过去  生活即是不停的告别，我们由此得以顿悟和成长.html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