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传播边界的消失  互联网开启再造文明时代</w:t>
      </w:r>
    </w:p>
    <w:p>
      <w:r>
        <w:rPr>
          <w:rFonts w:ascii="宋体" w:hAnsi="宋体" w:eastAsia="宋体"/>
          <w:sz w:val="24"/>
        </w:rPr>
        <w:t>高钢著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传播边界的消失  互联网开启再造文明时代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本书出售、求购地址：https://www.jiaokey.com/book/detail/14033744.html</w:t>
      </w:r>
    </w:p>
    <w:p>
      <w:r>
        <w:t>更多相关图书推荐：https://www.jiaokey.com</w:t>
      </w:r>
    </w:p>
    <w:p>
      <w:r>
        <w:t>高钢著 其他作品：https://www.jiaokey.com/tag/高钢著.html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关键词搜索：https://www.jiaokey.com/tag/传播边界的消失  互联网开启再造文明时代.html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