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TED式脱稿演讲  用TED等级的方式营销你自己，让全世界都听你的  中国实践版</w:t>
      </w:r>
    </w:p>
    <w:p>
      <w:r>
        <w:rPr>
          <w:rFonts w:ascii="宋体" w:hAnsi="宋体" w:eastAsia="宋体"/>
          <w:sz w:val="24"/>
        </w:rPr>
        <w:t>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TED式脱稿演讲  用TED等级的方式营销你自己，让全世界都听你的  中国实践版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本书出售、求购地址：https://www.jiaokey.com/book/detail/14033745.html</w:t>
      </w:r>
    </w:p>
    <w:p>
      <w:r>
        <w:t>更多相关图书推荐：https://www.jiaokey.com</w:t>
      </w:r>
    </w:p>
    <w:p>
      <w:r>
        <w:t>思远著 其他作品：https://www.jiaokey.com/tag/思远著.html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关键词搜索：https://www.jiaokey.com/tag/TED式脱稿演讲  用TED等级的方式营销你自己，让全世界都听你的  中国实践版.html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