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资治通鉴皇家读本  上</w:t>
      </w:r>
    </w:p>
    <w:p>
      <w:r>
        <w:rPr>
          <w:rFonts w:ascii="宋体" w:hAnsi="宋体" w:eastAsia="宋体"/>
          <w:sz w:val="24"/>
        </w:rPr>
        <w:t>张居正讲评；陈生玺等译解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资治通鉴皇家读本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张居正讲评；陈生玺等译解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本书出售、求购地址：https://www.jiaokey.com/book/detail/14033833.html</w:t>
      </w:r>
    </w:p>
    <w:p>
      <w:r>
        <w:t>更多相关图书推荐：https://www.jiaokey.com</w:t>
      </w:r>
    </w:p>
    <w:p>
      <w:r>
        <w:t>张居正讲评；陈生玺等译解 其他作品：https://www.jiaokey.com/tag/张居正讲评；陈生玺等译解.html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关键词搜索：https://www.jiaokey.com/tag/资治通鉴皇家读本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