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书名：聪明投资者的金融常识书  极简巴菲特</w:t>
      </w:r>
    </w:p>
    <w:p>
      <w:r>
        <w:t>作者：斯凯恩著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聪明投资者的金融常识书  极简巴菲特 评论地址：https://www.jiaokey.com/book/detail/14033857.html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